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2026广东省养老金计算方法详解，30年工龄能拿多少退休金？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广东省2025年基本养老金计发基数已公布——9,493元/月，比2024年的9,307元有所上涨。广东省企业职工养老金由基础养老金、个人账户养老金和过渡性养老金构成，过渡系数1.2%。1998年7月前参加工作者享有</w:t>
      </w:r>
    </w:p>
    <w:p>
      <w:r>
        <w:t>⚠️ 重要前提：2026年退休使用2025年度计发基数9,493元/月，先预发后补差。</w:t>
      </w:r>
    </w:p>
    <w:p>
      <w:pPr>
        <w:pStyle w:val="Heading2"/>
      </w:pPr>
      <w:r>
        <w:t>一、基础养老金</w:t>
      </w:r>
    </w:p>
    <w:p>
      <w:pPr>
        <w:ind w:left="567"/>
      </w:pPr>
      <w:r>
        <w:rPr>
          <w:sz w:val="21"/>
        </w:rPr>
        <w:t>基础养老金 = 计发基数 × (1 + 平均缴费指数) ÷ 2 × 缴费年限 × 1%</w:t>
      </w:r>
    </w:p>
    <w:p>
      <w:pPr>
        <w:ind w:left="567"/>
      </w:pPr>
      <w:r>
        <w:rPr>
          <w:sz w:val="21"/>
        </w:rPr>
        <w:t>1.0指数：9493 × 2 ÷ 2 × 30 × 1% = 2,848元/月</w:t>
      </w:r>
    </w:p>
    <w:p>
      <w:pPr>
        <w:ind w:left="567"/>
      </w:pPr>
      <w:r>
        <w:rPr>
          <w:sz w:val="21"/>
        </w:rPr>
        <w:t>0.6指数：9493 × 1.6 ÷ 2 × 30 × 1% = 2,278元/月</w:t>
      </w:r>
    </w:p>
    <w:p>
      <w:pPr>
        <w:pStyle w:val="Heading2"/>
      </w:pPr>
      <w:r>
        <w:t>二、个人账户养老金</w:t>
      </w:r>
    </w:p>
    <w:p>
      <w:pPr>
        <w:ind w:left="567"/>
      </w:pPr>
      <w:r>
        <w:rPr>
          <w:sz w:val="21"/>
        </w:rPr>
        <w:t>个人账户养老金 = 个人账户累计储存额 ÷ 139</w:t>
      </w:r>
    </w:p>
    <w:p>
      <w:pPr>
        <w:ind w:left="567"/>
      </w:pPr>
      <w:r>
        <w:rPr>
          <w:sz w:val="21"/>
        </w:rPr>
        <w:t>1.0指数：80,000 ÷ 139 = 576元/月 | 0.6指数：50,000 ÷ 139 = 360元/月</w:t>
      </w:r>
    </w:p>
    <w:p>
      <w:pPr>
        <w:pStyle w:val="Heading2"/>
      </w:pPr>
      <w:r>
        <w:t>三、过渡性养老金</w:t>
      </w:r>
    </w:p>
    <w:p>
      <w:pPr>
        <w:ind w:left="567"/>
      </w:pPr>
      <w:r>
        <w:rPr>
          <w:sz w:val="21"/>
        </w:rPr>
        <w:t>过渡性养老金 = 计发基数 × 平均缴费指数 × 视同缴费年限 × 1.2%</w:t>
      </w:r>
    </w:p>
    <w:p>
      <w:pPr>
        <w:ind w:left="567"/>
      </w:pPr>
      <w:r>
        <w:rPr>
          <w:sz w:val="21"/>
        </w:rPr>
        <w:t>9493 × 1.0 × 8 × 1.2% = 911元/月</w:t>
      </w:r>
    </w:p>
    <w:p>
      <w:pPr>
        <w:pStyle w:val="Heading2"/>
      </w:pPr>
      <w:r>
        <w:t>四、汇总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2,848</w:t>
            </w:r>
          </w:p>
        </w:tc>
        <w:tc>
          <w:tcPr>
            <w:tcW w:type="dxa" w:w="2880"/>
          </w:tcPr>
          <w:p>
            <w:r>
              <w:t>2,278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911</w:t>
            </w:r>
          </w:p>
        </w:tc>
        <w:tc>
          <w:tcPr>
            <w:tcW w:type="dxa" w:w="2880"/>
          </w:tcPr>
          <w:p>
            <w:r>
              <w:t>547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4,335</w:t>
            </w:r>
          </w:p>
        </w:tc>
        <w:tc>
          <w:tcPr>
            <w:tcW w:type="dxa" w:w="2880"/>
          </w:tcPr>
          <w:p>
            <w:r>
              <w:t>3,185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2,278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547</w:t>
            </w:r>
          </w:p>
        </w:tc>
        <w:tc>
          <w:tcPr>
            <w:tcW w:type="dxa" w:w="1728"/>
          </w:tcPr>
          <w:p>
            <w:r>
              <w:t>3,185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2,848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911</w:t>
            </w:r>
          </w:p>
        </w:tc>
        <w:tc>
          <w:tcPr>
            <w:tcW w:type="dxa" w:w="1728"/>
          </w:tcPr>
          <w:p>
            <w:r>
              <w:t>4,335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4,272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1,823</w:t>
            </w:r>
          </w:p>
        </w:tc>
        <w:tc>
          <w:tcPr>
            <w:tcW w:type="dxa" w:w="1728"/>
          </w:tcPr>
          <w:p>
            <w:r>
              <w:t>7,246</w:t>
            </w:r>
          </w:p>
        </w:tc>
      </w:tr>
    </w:tbl>
    <w:p>
      <w:pPr>
        <w:pStyle w:val="Heading2"/>
      </w:pPr>
      <w:r>
        <w:t>五、建议</w:t>
      </w:r>
    </w:p>
    <w:p>
      <w:r>
        <w:t>第一，缴费指数尽量往高选。1.0比0.6每月多1,150元。第二，提前整理档案认定视同缴费年限。第三，多省份工作过的提前确认退休地。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