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2026西藏养老金计算方法详解，30年工龄能拿多少退休金？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西藏2025年基本养老金计发基数——11,546元/月，比2024年11,326元上涨。企业职工养老金由基础、个人账户、过渡性三部分构成，过渡系数1.2%。1996年1月前参加工作者享有</w:t>
      </w:r>
    </w:p>
    <w:p>
      <w:r>
        <w:t>⚠️ 2026年退休使用2025年度计发基数11,546元/月，先预发后补差。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ind w:left="567"/>
      </w:pPr>
      <w:r>
        <w:rPr>
          <w:sz w:val="21"/>
        </w:rPr>
        <w:t>1.0指数:11546 × 2 ÷ 2 × 30 × 1% = 3,464元/月</w:t>
      </w:r>
    </w:p>
    <w:p>
      <w:pPr>
        <w:ind w:left="567"/>
      </w:pPr>
      <w:r>
        <w:rPr>
          <w:sz w:val="21"/>
        </w:rPr>
        <w:t>0.6指数:11546 × 1.6 ÷ 2 × 30 × 1% = 2,771元/月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储存额 ÷ 139</w:t>
      </w:r>
    </w:p>
    <w:p>
      <w:pPr>
        <w:ind w:left="567"/>
      </w:pPr>
      <w:r>
        <w:rPr>
          <w:sz w:val="21"/>
        </w:rPr>
        <w:t>1.0指数:80,000 ÷ 139 = 576元/月 | 0.6指数:50,000 ÷ 139 = 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平均缴费指数 × 视同缴费年限 × 1.2%</w:t>
      </w:r>
    </w:p>
    <w:p>
      <w:pPr>
        <w:ind w:left="567"/>
      </w:pPr>
      <w:r>
        <w:rPr>
          <w:sz w:val="21"/>
        </w:rPr>
        <w:t>11546 × 1.0 × 6 × 1.2% = 831元/月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3,464</w:t>
            </w:r>
          </w:p>
        </w:tc>
        <w:tc>
          <w:tcPr>
            <w:tcW w:type="dxa" w:w="2880"/>
          </w:tcPr>
          <w:p>
            <w:r>
              <w:t>2,771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831</w:t>
            </w:r>
          </w:p>
        </w:tc>
        <w:tc>
          <w:tcPr>
            <w:tcW w:type="dxa" w:w="2880"/>
          </w:tcPr>
          <w:p>
            <w:r>
              <w:t>499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4,871</w:t>
            </w:r>
          </w:p>
        </w:tc>
        <w:tc>
          <w:tcPr>
            <w:tcW w:type="dxa" w:w="2880"/>
          </w:tcPr>
          <w:p>
            <w:r>
              <w:t>3,630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2,771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499</w:t>
            </w:r>
          </w:p>
        </w:tc>
        <w:tc>
          <w:tcPr>
            <w:tcW w:type="dxa" w:w="1728"/>
          </w:tcPr>
          <w:p>
            <w:r>
              <w:t>3,630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3,464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831</w:t>
            </w:r>
          </w:p>
        </w:tc>
        <w:tc>
          <w:tcPr>
            <w:tcW w:type="dxa" w:w="1728"/>
          </w:tcPr>
          <w:p>
            <w:r>
              <w:t>4,871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5,196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1,663</w:t>
            </w:r>
          </w:p>
        </w:tc>
        <w:tc>
          <w:tcPr>
            <w:tcW w:type="dxa" w:w="1728"/>
          </w:tcPr>
          <w:p>
            <w:r>
              <w:t>8,009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第一，缴费指数尽量往高选，1.0比0.6每月多1,241元。第二，提前整理档案认定视同缴费年限。第三，多省份工作过的提前确认退休地。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